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6184" w14:textId="3236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Краснознаменского сельского округа Мамлютского района Северо-Казахстанской области от 22 мая 2024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 и на основании землеустроительного проекта, утвержденного приказом коммунального государственного учреждения "Отдел земельных отношений акимата Мамлютского района Северо-Казахстанской области" от 20 мая 2024 года № 120 аким Краснознаменского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общей площадью 0,0694 гектар, расположенный на территории село Краснознаменное Мамлютского района Северо-Казахстанской области, для прокладки и эксплуатации (обслуживания) волоконно-оптических линий связи и телефонной канализации,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Краснознаменского сельского округа Мамлютского района Северо-Казахстанской области" принять меры,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Краснознаменского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Копендаков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