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f0e3" w14:textId="582f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Становского сельского округа Мамлютского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27 декабря 2024 года № 37/13. Утратило силу решением маслихата Мамлютского района Северо-Казахстанской области от 19 мая 2025 года № 42/13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Становского сельского округа Мамлютского района Северо-Казахстанской области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59382 тысячи тенге,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–7508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–2198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49676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–59382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части чистого дохода коммунальных государственных предприятий, созданных по решению аппарата акима сельского округа;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целевые текущие трансферты, передаваемые из вышестоящего бюджета в сумме 49676 тысяч тенге.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37/13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Становского сельского округа Мамлютского района Северо-Казахстанской области на 2025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населҰнных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37/13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Становского сельского округа Мамлютского района Северо-Казахстанской области на 2026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37/13</w:t>
            </w:r>
          </w:p>
        </w:tc>
      </w:tr>
    </w:tbl>
    <w:bookmarkStart w:name="z7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Становского сельского округа Мамлютского района Северо-Казахстанской области на 2027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