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40c" w14:textId="37c6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Новомихайловского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246654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–23349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222549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–246654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222549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37/11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37/11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37/11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