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c40c" w14:textId="ce1c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декабря 2023 года № 18/10 "Об утверждении бюджета сельского округа Бике Мамлютского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9 декабря 2024 года № 35/10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сельского округа Бике Мамлютского района Северо-Казахстанской области на 2024-2026 годы" от 29 декабря 2023 года № 18/10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Бике Мамлютского района Северо-Казахстанской области на 2024-2026 годы согласно приложениям 1, 2 и 3 соответственно,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–220544,7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5394,9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215149,8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–220884,6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–-339,9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339,9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339,9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Бике Мамлютского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