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e7d4" w14:textId="470e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Кызыласкерского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37/7. Утратило силу решением маслихата Мамлютского района Северо-Казахстанской области от 19 мая 2025 года № 42/7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Кызыласкерского сельского округа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57802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–6625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–57802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51177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