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de47" w14:textId="dbad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Беловского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декабря 2024 года № 37/4. Утратило силу решением маслихата Мамлютского района Северо-Казахстанской области от 19 мая 2025 года № 42/4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Беловского сельского округа Мамлютского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54301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10394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43903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54301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 передаваемые из вышестоящего бюджета в сумме 43903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37/4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37/4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37/4</w:t>
            </w:r>
          </w:p>
        </w:tc>
      </w:tr>
    </w:tbl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