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9f47" w14:textId="d0e9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19 февраля 2024 года № 20/2 "Об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Мамлютскому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декабря 2024 года № 36/4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19 февраля 2024 года № 20/2 "Об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Мамлютскому району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25 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февраля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Мамлютскому району Северо – 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