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d45d" w14:textId="dd3d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Мамлютского района Северо-Казахстанской области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25 декабря 2024 года № 36/2. Утратило силу решением маслихата Мамлютского района Северо-Казахстанской области от 14 мая 2025 2025 года № 41/2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Мамлютского района Северо-Казахстанской области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4841056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1366463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30804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3443789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4841056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9608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31456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21848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-9608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9608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31456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21848 тысячи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30.01.2025 </w:t>
      </w:r>
      <w:r>
        <w:rPr>
          <w:rFonts w:ascii="Times New Roman"/>
          <w:b w:val="false"/>
          <w:i w:val="false"/>
          <w:color w:val="000000"/>
          <w:sz w:val="28"/>
        </w:rPr>
        <w:t>№ 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корпоративный подоходный налог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по нормативам распределения доходов, установленным областным маслихатом;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сельского округа;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средства, за исключением налога на транспортные средства: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жительства которых, указываемое в их учредительных документах, располагается на территории города районного значения, села;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акцизы на: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произведенные на территории Республики Казахстан;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легковые автомобили (кроме автомобилей с ручным управлением или адаптером ручного управления, специально предназначенных для лиц с инвалидностью), произведенные на территории Республики Казахстан;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авиационного), дизельное топливо;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участками, за исключением земельных участков, находящихся на территории города районного значения, села;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лицензионный сбор за право занятия отдельными видами деятельности (сбор за выдачу лицензий на занятие отдельными видами деятельности);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плата за пользование лицензиями на занятие отдельными видами деятельности;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сбор за государственную (учетную) регистрацию юридических лиц, их филиалов и представительств, за исключением коммерческих организаций, а также их перерегистрацию;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сбор за государственную регистрацию транспортных средств, а также их перерегистрацию;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государственная пошлина, кроме консульского сбора и государственных пошлин, зачисляемых в республиканский бюджет.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города районного значения, сельского округа;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реализации товаров (работ, услуг) государственными учреждениями, финансируемыми из районного бюджета;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денег от проведения государственных закупок, организуемых государственными учреждениями, финансируемыми из районного бюджета;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штрафы, пени, санкции, взыскания, налагаемые государственными учреждениями, финансируемыми из районного бюджета, за исключением штрафов, налагаемых акимами городов районного значения, сельских округов;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отчисления недропользователей на социально-экономическое развитие региона и развитие его инфраструктуры по нормативам распределения доходов, установленным областным маслихатом;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туристские взносы для иностранцев;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другие неналоговые поступления в районный бюджет.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поступлений от продажи основного капитала: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участков, за исключением земельных участков, находящихся на территории города районного значения, села.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поступления районного бюджета формируются за счет: 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зачисления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Мамлютского района Северо-Казахстанской области на 2025 год объемы целевых текущих трансфертов передаваемых из районного бюджета в бюджеты: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города Мамлютка Северо-Казахстанской области" в сумме 118183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"Аппарат акима Андреевского сельского округа Мамлютского района Северо-Казахстанской области"– 56222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Беловского сельского округа Мамлютского района Северо-Казахстанской области"– 43903 тысяч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Воскресеновского сельского округа Мамлютского района Северо-Казахстанской области"– 99370 тысяч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Дубровинского сельского округа Мамлютского района Северо-Казахстанской области"– 144768 тысяч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Кызыласкерского сельского округа Мамлютского района Северо-Казахстанской области"– 51177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"Аппарат акима Краснознаменского сельского округа Мамлютского района Северо-Казахстанской области"– 44380 тысяч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Леденевского сельского округа Мамлютского района Северо-Казахстанской области"– 45073 тысяч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сельского округа Бике Мамлютского района Северо-Казахстанской области"– 180261 тысяч тенге;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Пригородного сельского округа Мамлютского района Северо-Казахстанской области"– 38456 тысяч тенге;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Становского сельского округа Мамлютского района Северо-Казахстанской области"– 49676 тысяч тенге;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государственному учреждению "Аппарат акима Новомихайловского сельского округа Мамлютского района Северо-Казахстанской области"– 222549 тысяч тенге.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целевые текущие трансферты из республиканского бюджета в следующих размерах: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15885 тысяч тенге – на обеспечение прав и улучшение качества жизни лиц с инвалидностью в Республике Казахстан, в том числе: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лиц с инвалидностью обязательными гигиеническими средствами (подгузники) – 14241 тысяча тенге,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– 1644 тысячи тенге.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26059 тысяч тенге – на выплату государственной адресной социальной помощи;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2714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15055 тысяч тенге – на приобретение жилья коммунального жилищного фонда для социально уязвимых слоев населения;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2025 год целевые трансферты из Национального фонда Республики Казахстан в следующих размерах: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601875 тысяч тенге – на развитие системы водоснабжения в сельских населенных пунктах, в том числе: 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разводящих сетей водоснабжения в селе Краснознаменное – 203757 тысячи тенге;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разводящих сетей водоснабжения в селе Воскресеновка – 398118 тысяча тенге.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2025 год целевые текущие трансферты из областного бюджета в следующих размерах: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47752 тысячи тенге – на строительство системы водоснабжения села Дубровное расположенного по адресу: Северо-Казахстанская область, Мамлютский район, Дубровинский сельский округ, село Дубровное;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7524 тысяч тенге – на строительство разводящих сетей водоснабжения села Бексеит Новомихайловского сельского округа;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7207 тысяч тенге – на строительство водонапорных сооружений в селе Афонькино Становского сельского округа;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18362 тысяч тенге – на строительство разводящих сетей водоснабжения в селе Михайловка Дубровинского сельского округа; 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36979 тысячи тенге – на строительство разводящих сетей водоснабжения в селе Воскресеновка Воскресеновского сельского округа;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106029 тысяч тенге – на строительство разводящих сетей водоснабжения в селе Краснознаменное Краснознаменского сельского округа;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152703 тысячи тенге – на строительство разводящих сетей водоснабжения в городе Мамлютка Мамлютского района СКО (2 очередь);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124231 тысяч тенге – на строительство разводящих сетей водоснабжения в городе Мамлютка Мамлютского района СКО (3 очередь);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85203 тысяч тенге – на строительство инженерно-коммуникационной инфраструктуры к молочно-товарной ферме на 400 голов (наружные сети электроснабжения, водоснабжения) по адресу: Северо-Казахстанская область, Мамлютский район, село Степное;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224022 тысяч тенге – на строительство физкультурно-оздоровительного комплекса по адресу: Северо-Казахстанская область, Мамлютский район, в городе Мамлютка, улица Скачкова 66В;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31554 тысяч тенге – на строительство физкультурно-оздоровительного комплекса (внешние сети электроснабжения) по адресу: Северо-Казахстанская область, Мамлютский район, в городе Мамлютка, улица Скачкова 66В;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100000 тысяч тенге – на средний ремонт автомобильной дороги районного значения КТММ-214 "Автомобильная дорога общего пользования международного значения М-51 "Челябинск-Новосибирск"-Белое" километр 0-4,0;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60000 тысяч тенге – на содержание автомобильных дорог районного значения;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50000 тысячи тенге –на средний ремонт улиц в городе Мамлютка Мамлютского района;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50000 тысячи тенге – на средний ремонт внутрипоселковых дорог в селе Бексеит Новомихайловского сельского округа, Мамлютского района;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78212 тысячи тенге – на средний ремонт внутрипоселковых дорог села Минкесер Новомихайловского сельского округа, Мамлютского района;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50000 тысячи тенге – на средний ремонт внутрипоселковых дорог в селе Новомихайловка Новомихайловского сельского округа, Мамлютского района;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71953 тысяч тенге – на капитальный ремонт здания культурно-досугового развлекательного центра в селе Дубровное Мамлютского района; 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114295 тысяч тенге – на капитальный ремонт Дома культуры в селе Бике Мамлютского района;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50000 тысячи тенге – на капитальный ремонт Дома культуры в селе Воскресеновка Мамлютского района;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50000 тысяч тенге – на строительство антенно-мачтового сооружения в районе села Становое Мамлютского района Северо-Казахстанской области;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2699 тысяч тенге – на корректировку генеральных планов и разработка проектов детальной планировки районных центров;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23118 тысяч тенге – на поэтапную разработку и корректировку схем развития и застройки сельских населенных пунктов; 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19733 тысяч тенге – на обеспечение прав и улучшение качества жизни лиц с инвалидностью в Республике Казахстан, в том числе: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– 1750 тысячи тенге.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протезно-ортопедические средства – 8219 тысячи тенге.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сурдотехнические средства – 997 тысячи тенге.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тифлотехнические средства – 4031 тысяч тенге,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 передвижения (кресло-коляски) – 2349 тысяча тенге,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новые инициативы – 2387 тысячи тенге.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44000 тысяч тенге – на приобретение и установку комплексных блок модулей очиски воды, в том числе: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Новоандреевка Леденевского сельского округа – 8800 тысяч тенге,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Коваль Беловского сельского округа – 8800 тысяч тенге,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Орел Становского сельского округа – 8800 тысяч тенге,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Дачное сельского округа Бике – 8800 тысяч тенге,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Октябрь сельского округа Бике – 8800 тысяч тенге;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2025 год бюджетные кредиты из республиканского бюджета для реализации мер социальной поддержки специалистов в сумме 31456 тысяч тенге.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расходы по видам социальной помощи отдельным категориям нуждающихся граждан на 2025 год в сумме 51129 тысячи тенге, согласно приложению 4.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Мамлютского района на 2025 год в сумме 27796 тысяч тенге.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районном бюджете на 2025 год целевые текущие трансферты из нижестоящего бюджета на компенсацию потерь вышестоящего бюджета в связи с изменением законодательства по Северо-Казахстанской области на 2025-2027 годы.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специалистам в области социального обеспечения и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2025 года.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16/2</w:t>
            </w:r>
          </w:p>
        </w:tc>
      </w:tr>
    </w:tbl>
    <w:bookmarkStart w:name="z14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2025 год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30.01.2025 </w:t>
      </w:r>
      <w:r>
        <w:rPr>
          <w:rFonts w:ascii="Times New Roman"/>
          <w:b w:val="false"/>
          <w:i w:val="false"/>
          <w:color w:val="ff0000"/>
          <w:sz w:val="28"/>
        </w:rPr>
        <w:t>№ 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2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4841056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36/2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16/2</w:t>
            </w:r>
          </w:p>
        </w:tc>
      </w:tr>
    </w:tbl>
    <w:bookmarkStart w:name="z15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2026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16/2</w:t>
            </w:r>
          </w:p>
        </w:tc>
      </w:tr>
    </w:tbl>
    <w:bookmarkStart w:name="z17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2027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</w:t>
            </w:r>
          </w:p>
        </w:tc>
      </w:tr>
    </w:tbl>
    <w:bookmarkStart w:name="z17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2025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к памятным датам и праздничным дням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при наступлении трудной жизненной ситуации вследствии стихийного бедствия или пожара или социально-значимого заболевания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