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a048" w14:textId="5aaa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18/6 "Об утверждении бюджета Дубровинского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2024-2026 годы" от 29 декабря 2023 года № 18/6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Дубровинского сельского округа Мамлютского района Северо-Казахстанской области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250566,9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239053,9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252578,8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