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0de" w14:textId="50a1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18/11 "Об утверждении бюджета Новомихайловского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октября 2024 года № 32/4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2024-2026 годы" от 29 декабря 2023 года № 18/11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Новомихайловского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153616,8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17827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132866,8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165252,3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-11635,5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11635,5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11635,5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