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ec0d" w14:textId="152e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18/2 "Об утверждении бюджета города Мамлютка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августа 2024 года № 31/2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2024-2026 годы" от 29 декабря 2023 года № 18/2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Мамлютка Мамлютского района Северо-Казахстанской области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–348066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82471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262813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363654,1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- 15588,1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15588,1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15588,1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объҰмы целевых текущих трансфертов передаваемых из вышестоящего бюджета в бюджет города Мамлютка на 2024 год в сумме – 262813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