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6706" w14:textId="05e6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измененийи дополнений в решение маслихата Мамлютского района Северо-Казахстанской области от 29 декабря 2023 года № 18/13 "Об утверждении бюджета Становского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16 августа 2024 года № 30/6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2024-2026 годы" от 29декабря 2023 года № 18/13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Становского сельского округаМамлютского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–42713,6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–3448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38950,6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–43451,7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–-738,1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738,1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738,1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августа2024года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30/6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