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037b" w14:textId="9df0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марта 2024 года № 23/3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Мамлютского района Северо-Казахстанской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32/5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прибывшим для работы и проживания в сельские населенные пункты Мамлютского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и распространяется на правоотношения, возникшие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