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88b2" w14:textId="94c8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18/6 "Об утверждении бюджета Дубровинского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февраля 2024 года № 21/2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2024-2026 годы" от 29 декабря 2023 года № 18/6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Дубровинского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248057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238244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250068,9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2011,9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2011,9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2011,9 тысяч тенге на расходы по бюджетным программам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29 декабря 2023 года № 18/6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