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3397" w14:textId="3a33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Чистовского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23-18</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Чистовского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325 530,6 тысяч тенге:</w:t>
      </w:r>
    </w:p>
    <w:bookmarkEnd w:id="3"/>
    <w:bookmarkStart w:name="z9" w:id="4"/>
    <w:p>
      <w:pPr>
        <w:spacing w:after="0"/>
        <w:ind w:left="0"/>
        <w:jc w:val="both"/>
      </w:pPr>
      <w:r>
        <w:rPr>
          <w:rFonts w:ascii="Times New Roman"/>
          <w:b w:val="false"/>
          <w:i w:val="false"/>
          <w:color w:val="000000"/>
          <w:sz w:val="28"/>
        </w:rPr>
        <w:t>
      налоговые поступления – 11 730,0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70,0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313 730,6 тысяч тенге;</w:t>
      </w:r>
    </w:p>
    <w:bookmarkEnd w:id="7"/>
    <w:bookmarkStart w:name="z13" w:id="8"/>
    <w:p>
      <w:pPr>
        <w:spacing w:after="0"/>
        <w:ind w:left="0"/>
        <w:jc w:val="both"/>
      </w:pPr>
      <w:r>
        <w:rPr>
          <w:rFonts w:ascii="Times New Roman"/>
          <w:b w:val="false"/>
          <w:i w:val="false"/>
          <w:color w:val="000000"/>
          <w:sz w:val="28"/>
        </w:rPr>
        <w:t>
      2) затраты – 326 231,4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-700,8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700,8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700,8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25-20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Чистовского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Чистовского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Чистовского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Чистовского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Чистовского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126 660,0 тысяч тенге.</w:t>
      </w:r>
    </w:p>
    <w:bookmarkEnd w:id="34"/>
    <w:bookmarkStart w:name="z40" w:id="35"/>
    <w:p>
      <w:pPr>
        <w:spacing w:after="0"/>
        <w:ind w:left="0"/>
        <w:jc w:val="both"/>
      </w:pPr>
      <w:r>
        <w:rPr>
          <w:rFonts w:ascii="Times New Roman"/>
          <w:b w:val="false"/>
          <w:i w:val="false"/>
          <w:color w:val="000000"/>
          <w:sz w:val="28"/>
        </w:rPr>
        <w:t>
      5. Учесть в бюджете Чистовского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Чистовского сельского округа на 2025 год поступление текущих трансфертов из районного бюджета, в том числе:</w:t>
      </w:r>
    </w:p>
    <w:bookmarkEnd w:id="36"/>
    <w:bookmarkStart w:name="z42" w:id="3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8"/>
    <w:bookmarkStart w:name="z44" w:id="39"/>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9"/>
    <w:bookmarkStart w:name="z45" w:id="40"/>
    <w:p>
      <w:pPr>
        <w:spacing w:after="0"/>
        <w:ind w:left="0"/>
        <w:jc w:val="both"/>
      </w:pPr>
      <w:r>
        <w:rPr>
          <w:rFonts w:ascii="Times New Roman"/>
          <w:b w:val="false"/>
          <w:i w:val="false"/>
          <w:color w:val="000000"/>
          <w:sz w:val="28"/>
        </w:rPr>
        <w:t>
      4) на укрепление материально-технической базы.</w:t>
      </w:r>
    </w:p>
    <w:bookmarkEnd w:id="40"/>
    <w:p>
      <w:pPr>
        <w:spacing w:after="0"/>
        <w:ind w:left="0"/>
        <w:jc w:val="both"/>
      </w:pPr>
      <w:r>
        <w:rPr>
          <w:rFonts w:ascii="Times New Roman"/>
          <w:b w:val="false"/>
          <w:i w:val="false"/>
          <w:color w:val="000000"/>
          <w:sz w:val="28"/>
        </w:rPr>
        <w:t>
      6-1. Учесть в бюджете Чистовского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25-20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23-18</w:t>
            </w:r>
          </w:p>
        </w:tc>
      </w:tr>
    </w:tbl>
    <w:bookmarkStart w:name="z53" w:id="42"/>
    <w:p>
      <w:pPr>
        <w:spacing w:after="0"/>
        <w:ind w:left="0"/>
        <w:jc w:val="left"/>
      </w:pPr>
      <w:r>
        <w:rPr>
          <w:rFonts w:ascii="Times New Roman"/>
          <w:b/>
          <w:i w:val="false"/>
          <w:color w:val="000000"/>
        </w:rPr>
        <w:t xml:space="preserve"> Бюджет Чистовского сельского округа района Магжана Жумабаева на 2025 год</w:t>
      </w:r>
    </w:p>
    <w:bookmarkEnd w:id="42"/>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25-20</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23-18</w:t>
            </w:r>
          </w:p>
        </w:tc>
      </w:tr>
    </w:tbl>
    <w:bookmarkStart w:name="z62" w:id="43"/>
    <w:p>
      <w:pPr>
        <w:spacing w:after="0"/>
        <w:ind w:left="0"/>
        <w:jc w:val="left"/>
      </w:pPr>
      <w:r>
        <w:rPr>
          <w:rFonts w:ascii="Times New Roman"/>
          <w:b/>
          <w:i w:val="false"/>
          <w:color w:val="000000"/>
        </w:rPr>
        <w:t xml:space="preserve"> Бюджет Чистовского сельского округа района Магжана Жумабаева на 2026 год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23-18</w:t>
            </w:r>
          </w:p>
        </w:tc>
      </w:tr>
    </w:tbl>
    <w:bookmarkStart w:name="z71" w:id="47"/>
    <w:p>
      <w:pPr>
        <w:spacing w:after="0"/>
        <w:ind w:left="0"/>
        <w:jc w:val="left"/>
      </w:pPr>
      <w:r>
        <w:rPr>
          <w:rFonts w:ascii="Times New Roman"/>
          <w:b/>
          <w:i w:val="false"/>
          <w:color w:val="000000"/>
        </w:rPr>
        <w:t xml:space="preserve"> Бюджет Чистовского сельского округа района Магжана Жумабаева на 2027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23-18</w:t>
            </w:r>
          </w:p>
        </w:tc>
      </w:tr>
    </w:tbl>
    <w:bookmarkStart w:name="z55" w:id="51"/>
    <w:p>
      <w:pPr>
        <w:spacing w:after="0"/>
        <w:ind w:left="0"/>
        <w:jc w:val="left"/>
      </w:pPr>
      <w:r>
        <w:rPr>
          <w:rFonts w:ascii="Times New Roman"/>
          <w:b/>
          <w:i w:val="false"/>
          <w:color w:val="000000"/>
        </w:rPr>
        <w:t xml:space="preserve"> Расходы бюджета Чистовского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1"/>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25-20</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