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2f2f" w14:textId="7792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23-15. Утратило силу решением маслихата района Магжана Жумабаева Северо-Казахстанской области от 12 мая 2025 года № 27-16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Тамановского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57 325,3 тысяч тенге:</w:t>
      </w:r>
    </w:p>
    <w:bookmarkEnd w:id="3"/>
    <w:p>
      <w:pPr>
        <w:spacing w:after="0"/>
        <w:ind w:left="0"/>
        <w:jc w:val="both"/>
      </w:pPr>
      <w:r>
        <w:rPr>
          <w:rFonts w:ascii="Times New Roman"/>
          <w:b w:val="false"/>
          <w:i w:val="false"/>
          <w:color w:val="000000"/>
          <w:sz w:val="28"/>
        </w:rPr>
        <w:t>
      налоговые поступления – 6 275,0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50,0 тысяч тенге;</w:t>
      </w:r>
    </w:p>
    <w:p>
      <w:pPr>
        <w:spacing w:after="0"/>
        <w:ind w:left="0"/>
        <w:jc w:val="both"/>
      </w:pPr>
      <w:r>
        <w:rPr>
          <w:rFonts w:ascii="Times New Roman"/>
          <w:b w:val="false"/>
          <w:i w:val="false"/>
          <w:color w:val="000000"/>
          <w:sz w:val="28"/>
        </w:rPr>
        <w:t>
      поступления трансфертов – 51 000,3 тысяч тенге;</w:t>
      </w:r>
    </w:p>
    <w:p>
      <w:pPr>
        <w:spacing w:after="0"/>
        <w:ind w:left="0"/>
        <w:jc w:val="both"/>
      </w:pPr>
      <w:r>
        <w:rPr>
          <w:rFonts w:ascii="Times New Roman"/>
          <w:b w:val="false"/>
          <w:i w:val="false"/>
          <w:color w:val="000000"/>
          <w:sz w:val="28"/>
        </w:rPr>
        <w:t>
      2) затраты – 61 273,2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-3 947,9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3 947,9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3 947,9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Тамановского сельского округа;</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Тамановского сельского округа;</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15"/>
    <w:bookmarkStart w:name="z36" w:id="16"/>
    <w:p>
      <w:pPr>
        <w:spacing w:after="0"/>
        <w:ind w:left="0"/>
        <w:jc w:val="both"/>
      </w:pPr>
      <w:r>
        <w:rPr>
          <w:rFonts w:ascii="Times New Roman"/>
          <w:b w:val="false"/>
          <w:i w:val="false"/>
          <w:color w:val="000000"/>
          <w:sz w:val="28"/>
        </w:rPr>
        <w:t>
      1) поступления от продажи земельных участков, за исключением поступлений от продажи земельных участков сельскохозяйственного назначения;</w:t>
      </w:r>
    </w:p>
    <w:bookmarkEnd w:id="16"/>
    <w:bookmarkStart w:name="z37" w:id="17"/>
    <w:p>
      <w:pPr>
        <w:spacing w:after="0"/>
        <w:ind w:left="0"/>
        <w:jc w:val="both"/>
      </w:pPr>
      <w:r>
        <w:rPr>
          <w:rFonts w:ascii="Times New Roman"/>
          <w:b w:val="false"/>
          <w:i w:val="false"/>
          <w:color w:val="000000"/>
          <w:sz w:val="28"/>
        </w:rPr>
        <w:t>
      2) плата за продажу права аренды земельных участков.</w:t>
      </w:r>
    </w:p>
    <w:bookmarkEnd w:id="17"/>
    <w:bookmarkStart w:name="z38" w:id="18"/>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36 000,0 тысяч тенге.</w:t>
      </w:r>
    </w:p>
    <w:bookmarkEnd w:id="18"/>
    <w:bookmarkStart w:name="z39" w:id="19"/>
    <w:p>
      <w:pPr>
        <w:spacing w:after="0"/>
        <w:ind w:left="0"/>
        <w:jc w:val="both"/>
      </w:pPr>
      <w:r>
        <w:rPr>
          <w:rFonts w:ascii="Times New Roman"/>
          <w:b w:val="false"/>
          <w:i w:val="false"/>
          <w:color w:val="000000"/>
          <w:sz w:val="28"/>
        </w:rPr>
        <w:t>
      5. Учесть в бюджете Тамановского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9"/>
    <w:bookmarkStart w:name="z40" w:id="20"/>
    <w:p>
      <w:pPr>
        <w:spacing w:after="0"/>
        <w:ind w:left="0"/>
        <w:jc w:val="both"/>
      </w:pPr>
      <w:r>
        <w:rPr>
          <w:rFonts w:ascii="Times New Roman"/>
          <w:b w:val="false"/>
          <w:i w:val="false"/>
          <w:color w:val="000000"/>
          <w:sz w:val="28"/>
        </w:rPr>
        <w:t>
      6. Учесть в бюджете Тамановского сельского округа на 2025 год поступление текущих трансфертов из районного бюджета, в том числе:</w:t>
      </w:r>
    </w:p>
    <w:bookmarkEnd w:id="20"/>
    <w:bookmarkStart w:name="z41" w:id="21"/>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21"/>
    <w:bookmarkStart w:name="z42" w:id="22"/>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22"/>
    <w:bookmarkStart w:name="z43" w:id="23"/>
    <w:p>
      <w:pPr>
        <w:spacing w:after="0"/>
        <w:ind w:left="0"/>
        <w:jc w:val="both"/>
      </w:pPr>
      <w:r>
        <w:rPr>
          <w:rFonts w:ascii="Times New Roman"/>
          <w:b w:val="false"/>
          <w:i w:val="false"/>
          <w:color w:val="000000"/>
          <w:sz w:val="28"/>
        </w:rPr>
        <w:t>
      3) на укрепление материально-технической базы.</w:t>
      </w:r>
    </w:p>
    <w:bookmarkEnd w:id="23"/>
    <w:p>
      <w:pPr>
        <w:spacing w:after="0"/>
        <w:ind w:left="0"/>
        <w:jc w:val="both"/>
      </w:pPr>
      <w:r>
        <w:rPr>
          <w:rFonts w:ascii="Times New Roman"/>
          <w:b w:val="false"/>
          <w:i w:val="false"/>
          <w:color w:val="000000"/>
          <w:sz w:val="28"/>
        </w:rPr>
        <w:t>
      6-1. Учесть в бюджете Тамановского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23-15</w:t>
            </w:r>
          </w:p>
        </w:tc>
      </w:tr>
    </w:tbl>
    <w:bookmarkStart w:name="z51" w:id="25"/>
    <w:p>
      <w:pPr>
        <w:spacing w:after="0"/>
        <w:ind w:left="0"/>
        <w:jc w:val="left"/>
      </w:pPr>
      <w:r>
        <w:rPr>
          <w:rFonts w:ascii="Times New Roman"/>
          <w:b/>
          <w:i w:val="false"/>
          <w:color w:val="000000"/>
        </w:rPr>
        <w:t xml:space="preserve"> Бюджет Тамановского сельского округа района Магжана Жумабаева на 2025 год</w:t>
      </w:r>
    </w:p>
    <w:bookmarkEnd w:id="2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23-15</w:t>
            </w:r>
          </w:p>
        </w:tc>
      </w:tr>
    </w:tbl>
    <w:bookmarkStart w:name="z60" w:id="26"/>
    <w:p>
      <w:pPr>
        <w:spacing w:after="0"/>
        <w:ind w:left="0"/>
        <w:jc w:val="left"/>
      </w:pPr>
      <w:r>
        <w:rPr>
          <w:rFonts w:ascii="Times New Roman"/>
          <w:b/>
          <w:i w:val="false"/>
          <w:color w:val="000000"/>
        </w:rPr>
        <w:t xml:space="preserve"> Бюджет Тамановского сельского округа района Магжана Жумабаева на 2026 год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Сумма,</w:t>
            </w:r>
          </w:p>
          <w:bookmarkEnd w:id="2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Сумма,</w:t>
            </w:r>
          </w:p>
          <w:bookmarkEnd w:id="2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23-15</w:t>
            </w:r>
          </w:p>
        </w:tc>
      </w:tr>
    </w:tbl>
    <w:bookmarkStart w:name="z69" w:id="30"/>
    <w:p>
      <w:pPr>
        <w:spacing w:after="0"/>
        <w:ind w:left="0"/>
        <w:jc w:val="left"/>
      </w:pPr>
      <w:r>
        <w:rPr>
          <w:rFonts w:ascii="Times New Roman"/>
          <w:b/>
          <w:i w:val="false"/>
          <w:color w:val="000000"/>
        </w:rPr>
        <w:t xml:space="preserve"> Бюджет Тамановского сельского округа района Магжана Жумабаева на 2027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Сумма,</w:t>
            </w:r>
          </w:p>
          <w:bookmarkEnd w:id="3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23-15</w:t>
            </w:r>
          </w:p>
        </w:tc>
      </w:tr>
    </w:tbl>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