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60e5" w14:textId="4fa6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Лебяжинского сельского округа района Магжана Жумабаева на 2025-2027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23-10. Утратило силу решением маслихата района Магжана Жумабаева Северо-Казахстанской области от 12 мая 2025 года № 27-11</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6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Лебяжинского сельского округа района Магжана Жумабаева на 2025-2027 годы согласно приложениям 1, 2 и 3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1) доходы – 115 276,7 тысяч тенге:</w:t>
      </w:r>
    </w:p>
    <w:bookmarkEnd w:id="3"/>
    <w:bookmarkStart w:name="z9" w:id="4"/>
    <w:p>
      <w:pPr>
        <w:spacing w:after="0"/>
        <w:ind w:left="0"/>
        <w:jc w:val="both"/>
      </w:pPr>
      <w:r>
        <w:rPr>
          <w:rFonts w:ascii="Times New Roman"/>
          <w:b w:val="false"/>
          <w:i w:val="false"/>
          <w:color w:val="000000"/>
          <w:sz w:val="28"/>
        </w:rPr>
        <w:t>
      налоговые поступления – 3 460,0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111 816,7 тысяч тенге;</w:t>
      </w:r>
    </w:p>
    <w:bookmarkEnd w:id="7"/>
    <w:bookmarkStart w:name="z13" w:id="8"/>
    <w:p>
      <w:pPr>
        <w:spacing w:after="0"/>
        <w:ind w:left="0"/>
        <w:jc w:val="both"/>
      </w:pPr>
      <w:r>
        <w:rPr>
          <w:rFonts w:ascii="Times New Roman"/>
          <w:b w:val="false"/>
          <w:i w:val="false"/>
          <w:color w:val="000000"/>
          <w:sz w:val="28"/>
        </w:rPr>
        <w:t>
      2) затраты – 115 463,7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-187,0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187,0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187,0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25-12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w:t>
      </w:r>
    </w:p>
    <w:bookmarkEnd w:id="20"/>
    <w:bookmarkStart w:name="z26" w:id="21"/>
    <w:p>
      <w:pPr>
        <w:spacing w:after="0"/>
        <w:ind w:left="0"/>
        <w:jc w:val="both"/>
      </w:pPr>
      <w:r>
        <w:rPr>
          <w:rFonts w:ascii="Times New Roman"/>
          <w:b w:val="false"/>
          <w:i w:val="false"/>
          <w:color w:val="000000"/>
          <w:sz w:val="28"/>
        </w:rPr>
        <w:t>
      Лебяжинского сельского округа расположено заявленное при постановке на регистрационный учет в органе государственных доходов:</w:t>
      </w:r>
    </w:p>
    <w:bookmarkEnd w:id="21"/>
    <w:bookmarkStart w:name="z27"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8"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9"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Лебяжинского сельского округа;</w:t>
      </w:r>
    </w:p>
    <w:bookmarkEnd w:id="24"/>
    <w:bookmarkStart w:name="z30"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Лебяжинского сельского округа;</w:t>
      </w:r>
    </w:p>
    <w:bookmarkEnd w:id="25"/>
    <w:bookmarkStart w:name="z31" w:id="26"/>
    <w:p>
      <w:pPr>
        <w:spacing w:after="0"/>
        <w:ind w:left="0"/>
        <w:jc w:val="both"/>
      </w:pPr>
      <w:r>
        <w:rPr>
          <w:rFonts w:ascii="Times New Roman"/>
          <w:b w:val="false"/>
          <w:i w:val="false"/>
          <w:color w:val="000000"/>
          <w:sz w:val="28"/>
        </w:rPr>
        <w:t>
      3-1) единый земельный налог;</w:t>
      </w:r>
    </w:p>
    <w:bookmarkEnd w:id="26"/>
    <w:bookmarkStart w:name="z32"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3"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Лебяжинского сельского округа;</w:t>
      </w:r>
    </w:p>
    <w:bookmarkEnd w:id="28"/>
    <w:bookmarkStart w:name="z34"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Лебяжинского сельского округа;</w:t>
      </w:r>
    </w:p>
    <w:bookmarkEnd w:id="29"/>
    <w:bookmarkStart w:name="z35"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6" w:id="31"/>
    <w:p>
      <w:pPr>
        <w:spacing w:after="0"/>
        <w:ind w:left="0"/>
        <w:jc w:val="both"/>
      </w:pPr>
      <w:r>
        <w:rPr>
          <w:rFonts w:ascii="Times New Roman"/>
          <w:b w:val="false"/>
          <w:i w:val="false"/>
          <w:color w:val="000000"/>
          <w:sz w:val="28"/>
        </w:rPr>
        <w:t>
      3. Учесть, что в бюджете сельского округа на 2025 год предусмотрен объем субвенции, передаваемой из районного бюджета в бюджет округа в сумме 27 500,0 тысяч тенге.</w:t>
      </w:r>
    </w:p>
    <w:bookmarkEnd w:id="31"/>
    <w:bookmarkStart w:name="z37" w:id="32"/>
    <w:p>
      <w:pPr>
        <w:spacing w:after="0"/>
        <w:ind w:left="0"/>
        <w:jc w:val="both"/>
      </w:pPr>
      <w:r>
        <w:rPr>
          <w:rFonts w:ascii="Times New Roman"/>
          <w:b w:val="false"/>
          <w:i w:val="false"/>
          <w:color w:val="000000"/>
          <w:sz w:val="28"/>
        </w:rPr>
        <w:t>
      4. Учесть в бюджете Лебяжинского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2"/>
    <w:p>
      <w:pPr>
        <w:spacing w:after="0"/>
        <w:ind w:left="0"/>
        <w:jc w:val="both"/>
      </w:pPr>
      <w:r>
        <w:rPr>
          <w:rFonts w:ascii="Times New Roman"/>
          <w:b w:val="false"/>
          <w:i w:val="false"/>
          <w:color w:val="000000"/>
          <w:sz w:val="28"/>
        </w:rPr>
        <w:t>
      4-1. Учесть в бюджете Лебяжинского сельского округа на 2025 год поступление трансфертов из областного бюджета, в том числе:</w:t>
      </w:r>
    </w:p>
    <w:p>
      <w:pPr>
        <w:spacing w:after="0"/>
        <w:ind w:left="0"/>
        <w:jc w:val="both"/>
      </w:pPr>
      <w:r>
        <w:rPr>
          <w:rFonts w:ascii="Times New Roman"/>
          <w:b w:val="false"/>
          <w:i w:val="false"/>
          <w:color w:val="000000"/>
          <w:sz w:val="28"/>
        </w:rPr>
        <w:t>
      1) на текущий ремонт насосной станции и резервуара чистой воды в селе Лебяжье Лебяжинского сельского округа;</w:t>
      </w:r>
    </w:p>
    <w:p>
      <w:pPr>
        <w:spacing w:after="0"/>
        <w:ind w:left="0"/>
        <w:jc w:val="both"/>
      </w:pPr>
      <w:r>
        <w:rPr>
          <w:rFonts w:ascii="Times New Roman"/>
          <w:b w:val="false"/>
          <w:i w:val="false"/>
          <w:color w:val="000000"/>
          <w:sz w:val="28"/>
        </w:rPr>
        <w:t>
      2) на средний ремонт внутрипоселковых дорог села Лебяжье Лебяжинского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25-12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5. Учесть в бюджете Лебяжинского сельского округа на 2025 год поступление текущих трансфертов из районного бюджета, в том числе:</w:t>
      </w:r>
    </w:p>
    <w:bookmarkEnd w:id="33"/>
    <w:bookmarkStart w:name="z39" w:id="34"/>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4"/>
    <w:bookmarkStart w:name="z40" w:id="35"/>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35"/>
    <w:bookmarkStart w:name="z41" w:id="36"/>
    <w:p>
      <w:pPr>
        <w:spacing w:after="0"/>
        <w:ind w:left="0"/>
        <w:jc w:val="both"/>
      </w:pPr>
      <w:r>
        <w:rPr>
          <w:rFonts w:ascii="Times New Roman"/>
          <w:b w:val="false"/>
          <w:i w:val="false"/>
          <w:color w:val="000000"/>
          <w:sz w:val="28"/>
        </w:rPr>
        <w:t>
      3) на укрепление материально-технической базы.</w:t>
      </w:r>
    </w:p>
    <w:bookmarkEnd w:id="36"/>
    <w:p>
      <w:pPr>
        <w:spacing w:after="0"/>
        <w:ind w:left="0"/>
        <w:jc w:val="both"/>
      </w:pPr>
      <w:r>
        <w:rPr>
          <w:rFonts w:ascii="Times New Roman"/>
          <w:b w:val="false"/>
          <w:i w:val="false"/>
          <w:color w:val="000000"/>
          <w:sz w:val="28"/>
        </w:rPr>
        <w:t>
      4) на обеспечении санитарии населенных пунктов сельского округа;</w:t>
      </w:r>
    </w:p>
    <w:p>
      <w:pPr>
        <w:spacing w:after="0"/>
        <w:ind w:left="0"/>
        <w:jc w:val="both"/>
      </w:pPr>
      <w:r>
        <w:rPr>
          <w:rFonts w:ascii="Times New Roman"/>
          <w:b w:val="false"/>
          <w:i w:val="false"/>
          <w:color w:val="000000"/>
          <w:sz w:val="28"/>
        </w:rPr>
        <w:t>
      5) на организацию водоснабжения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маслихата района Магжана Жумабаева Северо-Казахстанской области от 28.02.2025 </w:t>
      </w:r>
      <w:r>
        <w:rPr>
          <w:rFonts w:ascii="Times New Roman"/>
          <w:b w:val="false"/>
          <w:i w:val="false"/>
          <w:color w:val="000000"/>
          <w:sz w:val="28"/>
        </w:rPr>
        <w:t>№ 25-12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Учесть в бюджете Лебяжинского сельского округа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25-12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6. Настоящее решение вводится в действие с 1 января 2025 года.</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23-10</w:t>
            </w:r>
          </w:p>
        </w:tc>
      </w:tr>
    </w:tbl>
    <w:bookmarkStart w:name="z49" w:id="38"/>
    <w:p>
      <w:pPr>
        <w:spacing w:after="0"/>
        <w:ind w:left="0"/>
        <w:jc w:val="left"/>
      </w:pPr>
      <w:r>
        <w:rPr>
          <w:rFonts w:ascii="Times New Roman"/>
          <w:b/>
          <w:i w:val="false"/>
          <w:color w:val="000000"/>
        </w:rPr>
        <w:t xml:space="preserve"> Бюджет Лебяжинского сельского округа района Магжана Жумабаева на 2025 год </w:t>
      </w:r>
    </w:p>
    <w:bookmarkEnd w:id="38"/>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25-12</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Сумма,</w:t>
            </w:r>
          </w:p>
          <w:bookmarkEnd w:id="3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Сумма,</w:t>
            </w:r>
          </w:p>
          <w:bookmarkEnd w:id="4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23-10</w:t>
            </w:r>
          </w:p>
        </w:tc>
      </w:tr>
    </w:tbl>
    <w:bookmarkStart w:name="z58" w:id="41"/>
    <w:p>
      <w:pPr>
        <w:spacing w:after="0"/>
        <w:ind w:left="0"/>
        <w:jc w:val="left"/>
      </w:pPr>
      <w:r>
        <w:rPr>
          <w:rFonts w:ascii="Times New Roman"/>
          <w:b/>
          <w:i w:val="false"/>
          <w:color w:val="000000"/>
        </w:rPr>
        <w:t xml:space="preserve"> Бюджет Лебяжинского сельского округа района Магжана Жумабаева на 2026 год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23-10</w:t>
            </w:r>
          </w:p>
        </w:tc>
      </w:tr>
    </w:tbl>
    <w:bookmarkStart w:name="z67" w:id="45"/>
    <w:p>
      <w:pPr>
        <w:spacing w:after="0"/>
        <w:ind w:left="0"/>
        <w:jc w:val="left"/>
      </w:pPr>
      <w:r>
        <w:rPr>
          <w:rFonts w:ascii="Times New Roman"/>
          <w:b/>
          <w:i w:val="false"/>
          <w:color w:val="000000"/>
        </w:rPr>
        <w:t xml:space="preserve"> Бюджет Лебяжинского сельского округа района Магжана Жумабаева на 2027 год</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23-10</w:t>
            </w:r>
          </w:p>
        </w:tc>
      </w:tr>
    </w:tbl>
    <w:p>
      <w:pPr>
        <w:spacing w:after="0"/>
        <w:ind w:left="0"/>
        <w:jc w:val="left"/>
      </w:pPr>
      <w:r>
        <w:rPr>
          <w:rFonts w:ascii="Times New Roman"/>
          <w:b/>
          <w:i w:val="false"/>
          <w:color w:val="000000"/>
        </w:rPr>
        <w:t xml:space="preserve"> Расходы бюджета Лебяжинского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25-12</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