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f5d7" w14:textId="6a5f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11-13 "Об утверждении бюджета сельского округа Ноғайбай би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12 декабря 2024 года № 21-17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Ноғайбай би района Магжана Жумабаева на 2024-2026 годы" от 29 декабря 2023 года № 11-13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Ноғайбай би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239 528,1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13 374,2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3 389,8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222 764,1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243 944,2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-4 416,1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4 416,1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4 416,1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21-17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11-13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Ноғайбай би района Магжана Жумабаева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3 811,5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