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11c4" w14:textId="9cd1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11-17 "Об утверждении бюджета Успенского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24 октября 2024 года № 20-21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Успенского сельского округа района Магжана Жумабаева на 2024-2026 годы" от 29 декабря 2023 года № 11-17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Успенского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40 772,9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6 046,9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34 574,0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41 725,4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-952,5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952,5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952,5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председателя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 № 20-21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11-17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района Магжана Жумабаева на 2024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