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fa07" w14:textId="504f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11-13 "Об утверждении бюджета сельского округа Ноғайбай би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2024-2026 годы" от 29 декабря 2023 года № 11-13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239 665,8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3 389,9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224 570,4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244 081,9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