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1dd54" w14:textId="e01d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11-11 "Об утверждении бюджета сельского округа Магжан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24 октября 2024 года № 20-15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Магжан района Магжана Жумабаева на 2024-2026 годы" от 29 декабря 2023 года № 11-11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Магжан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70 122,1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2 750,6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66 989,5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70 651,2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-529,1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529,1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529,1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председателя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2024 года № 20-15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11-11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Магжан района Магжана Жумабаева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