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d035" w14:textId="42ed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11-10 "Об утверждении бюджета Лебяжинского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24 октября 2024 года № 20-14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Лебяжинского сельского округа района Магжана Жумабаева на 2024-2026 годы" от 29 декабря 2023 года № 11-10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Лебяжинского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189 826,8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3 136,3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186 690,5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190 850,4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-1 023,6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1 023,6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1 023,6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 № 20-14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11-10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Лебяжинского сельского округа района Магжана Жумабаева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186 690,5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