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2f9" w14:textId="0820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52 446,7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47 890,1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53 168,0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Тамановского сельского округа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