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f36e1" w14:textId="99f36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Магжана Жумабаева Северо-Казахстанской области от 29 декабря 2023 года № 11-14 "Об утверждении бюджета Полудинского сельского округа района Магжана Жумабаева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11 июня 2024 года № 15-15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Полудинского сельского округа района Магжана Жумабаева на 2024-2026 годы" от 29 декабря 2023 года № 11-14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Полудинского сельского округа района Магжана Жумабаева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52 822,8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6 069,0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1 712,0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45 041,8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53 887,1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-1 064,3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1 064,3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1 064,3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 на благоустройство и озеленение населенных пунктов сельского округа.";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2024 года № 15-15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11-14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Полудинского сельского округа района Магжана Жумабаева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45 041,8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