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055b" w14:textId="1c10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29 декабря 2023 года № 11-10 "Об утверждении бюджета Лебяжинского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2024-2026 годы" от 29 декабря 2023 года № 11-10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Лебяжинского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187 860,7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185 121,7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188 884,3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-1 023,6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1 023,6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на благоустройство и озеленение населенных пунктов сельского округа.";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11-10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