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654e" w14:textId="5366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району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мая 2024 года № 14-22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24212),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за № 24382)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району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району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14-22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Магжана Жумабаева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 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на улице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Мастерские,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14-22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сбор, транспортировку, сортировку и захоронение твердых бытовых отходов по району Магжана Жумабаева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Магжана Жумабаева Северо-Казахстанской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