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97312" w14:textId="1897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29 декабря 2023 года № 11-12 "Об утверждении бюджета Молодогвардейского сельского округа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февраля 2024 года № 12-15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Молодогвардейского сельского округа района Магжана Жумабаева на 2024-2026 годы" от 29 декабря 2023 года № 11-12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Молодогвардейского сельского округа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31 858,3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2 041,0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29 817,3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32 560,3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-702,0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702,0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702,0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Молодогвардейского сельского округа расходы за счет свободных остатков бюджетных средств, сложившихся по состоянию на 1 января 2024 года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11-12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Молодогвардейского сельского округа района Магжана Жумабаева на 2024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11-12</w:t>
            </w:r>
          </w:p>
        </w:tc>
      </w:tr>
    </w:tbl>
    <w:bookmarkStart w:name="z5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Молодогвардейского сельского округа за счет свободных остатков бюджетных средств, сложившихся на 1 января 2024 года и возврата неиспользованных (недоиспользованных) в 2023 году целевых трансфертов из районного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