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b835" w14:textId="241b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2023 года № 11-11 "Об утверждении бюджета сельского округа Магжан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февраля 2024 года № 12-14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2024-2026 годы" от 29 декабря 2023 года № 11-11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Магжан района Магжана Жумабаева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64 770,2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62 778,2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65 299,3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сельского округа Магжан расходы за счет свободных остатков бюджетных средств, сложившихся по состоянию на 1 января 2024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11-11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Магжан за счет свободных остатков бюджетных средств, сложившихся на 1 января 2024 года и возврата неиспользованных (недоиспользованных) в 2023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