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83e14" w14:textId="cb83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сельского округа Алтын дән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23-3</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сельского округа Алтын дән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87 739,8 тысяч тенге:</w:t>
      </w:r>
    </w:p>
    <w:bookmarkEnd w:id="3"/>
    <w:bookmarkStart w:name="z9" w:id="4"/>
    <w:p>
      <w:pPr>
        <w:spacing w:after="0"/>
        <w:ind w:left="0"/>
        <w:jc w:val="both"/>
      </w:pPr>
      <w:r>
        <w:rPr>
          <w:rFonts w:ascii="Times New Roman"/>
          <w:b w:val="false"/>
          <w:i w:val="false"/>
          <w:color w:val="000000"/>
          <w:sz w:val="28"/>
        </w:rPr>
        <w:t>
      налоговые поступления – 10 057,0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150,0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77 532,8 тысяч тенге;</w:t>
      </w:r>
    </w:p>
    <w:bookmarkEnd w:id="7"/>
    <w:bookmarkStart w:name="z13" w:id="8"/>
    <w:p>
      <w:pPr>
        <w:spacing w:after="0"/>
        <w:ind w:left="0"/>
        <w:jc w:val="both"/>
      </w:pPr>
      <w:r>
        <w:rPr>
          <w:rFonts w:ascii="Times New Roman"/>
          <w:b w:val="false"/>
          <w:i w:val="false"/>
          <w:color w:val="000000"/>
          <w:sz w:val="28"/>
        </w:rPr>
        <w:t>
      2) затраты – 88 338,4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-598,6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598,6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598,6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28.02.2025 </w:t>
      </w:r>
      <w:r>
        <w:rPr>
          <w:rFonts w:ascii="Times New Roman"/>
          <w:b w:val="false"/>
          <w:i w:val="false"/>
          <w:color w:val="000000"/>
          <w:sz w:val="28"/>
        </w:rPr>
        <w:t>№ 25-5</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сельского округа Алтын дән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 Алтын дән;</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сельского округа Алтын дән;</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xml:space="preserve">
      4) налог на транспортные средства: </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сельского округа Алтын дән;</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сельского округа Алтын дән;</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0"/>
    <w:bookmarkStart w:name="z36" w:id="31"/>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бюджета сельского округа;</w:t>
      </w:r>
    </w:p>
    <w:bookmarkEnd w:id="31"/>
    <w:bookmarkStart w:name="z37" w:id="32"/>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2"/>
    <w:bookmarkStart w:name="z38" w:id="33"/>
    <w:p>
      <w:pPr>
        <w:spacing w:after="0"/>
        <w:ind w:left="0"/>
        <w:jc w:val="both"/>
      </w:pPr>
      <w:r>
        <w:rPr>
          <w:rFonts w:ascii="Times New Roman"/>
          <w:b w:val="false"/>
          <w:i w:val="false"/>
          <w:color w:val="000000"/>
          <w:sz w:val="28"/>
        </w:rPr>
        <w:t>
      3) плата за продажу права аренды земельных участков.</w:t>
      </w:r>
    </w:p>
    <w:bookmarkEnd w:id="33"/>
    <w:bookmarkStart w:name="z39" w:id="34"/>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22 500,0 тысяч тенге.</w:t>
      </w:r>
    </w:p>
    <w:bookmarkEnd w:id="34"/>
    <w:bookmarkStart w:name="z40" w:id="35"/>
    <w:p>
      <w:pPr>
        <w:spacing w:after="0"/>
        <w:ind w:left="0"/>
        <w:jc w:val="both"/>
      </w:pPr>
      <w:r>
        <w:rPr>
          <w:rFonts w:ascii="Times New Roman"/>
          <w:b w:val="false"/>
          <w:i w:val="false"/>
          <w:color w:val="000000"/>
          <w:sz w:val="28"/>
        </w:rPr>
        <w:t>
      5. Учесть в бюджете сельского округа Алтын дән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5"/>
    <w:bookmarkStart w:name="z41" w:id="36"/>
    <w:p>
      <w:pPr>
        <w:spacing w:after="0"/>
        <w:ind w:left="0"/>
        <w:jc w:val="both"/>
      </w:pPr>
      <w:r>
        <w:rPr>
          <w:rFonts w:ascii="Times New Roman"/>
          <w:b w:val="false"/>
          <w:i w:val="false"/>
          <w:color w:val="000000"/>
          <w:sz w:val="28"/>
        </w:rPr>
        <w:t>
      6. Учесть в бюджете сельского округа Алтын дән на 2025 год поступление текущих трансфертов из районного бюджета, в том числе:</w:t>
      </w:r>
    </w:p>
    <w:bookmarkEnd w:id="36"/>
    <w:bookmarkStart w:name="z42" w:id="37"/>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7"/>
    <w:bookmarkStart w:name="z43" w:id="38"/>
    <w:p>
      <w:pPr>
        <w:spacing w:after="0"/>
        <w:ind w:left="0"/>
        <w:jc w:val="both"/>
      </w:pPr>
      <w:r>
        <w:rPr>
          <w:rFonts w:ascii="Times New Roman"/>
          <w:b w:val="false"/>
          <w:i w:val="false"/>
          <w:color w:val="000000"/>
          <w:sz w:val="28"/>
        </w:rPr>
        <w:t>
      2) на благоустройство населенных пунктов сельского округа;</w:t>
      </w:r>
    </w:p>
    <w:bookmarkEnd w:id="38"/>
    <w:bookmarkStart w:name="z44" w:id="39"/>
    <w:p>
      <w:pPr>
        <w:spacing w:after="0"/>
        <w:ind w:left="0"/>
        <w:jc w:val="both"/>
      </w:pPr>
      <w:r>
        <w:rPr>
          <w:rFonts w:ascii="Times New Roman"/>
          <w:b w:val="false"/>
          <w:i w:val="false"/>
          <w:color w:val="000000"/>
          <w:sz w:val="28"/>
        </w:rPr>
        <w:t>
      3) на обеспечение функционирования автомобильных дорог населенных пунктов сельского округа.</w:t>
      </w:r>
    </w:p>
    <w:bookmarkEnd w:id="39"/>
    <w:p>
      <w:pPr>
        <w:spacing w:after="0"/>
        <w:ind w:left="0"/>
        <w:jc w:val="both"/>
      </w:pPr>
      <w:r>
        <w:rPr>
          <w:rFonts w:ascii="Times New Roman"/>
          <w:b w:val="false"/>
          <w:i w:val="false"/>
          <w:color w:val="000000"/>
          <w:sz w:val="28"/>
        </w:rPr>
        <w:t>
      6-1. Учесть в бюджете сельского округа Алтын дән расходы за счет свободных остатков бюджетных средств, сложившихся по состоянию на 1 января 2025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25-5</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7. Настоящее решение вводится в действие с 1 января 2025 года.</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23-3</w:t>
            </w:r>
          </w:p>
        </w:tc>
      </w:tr>
    </w:tbl>
    <w:bookmarkStart w:name="z52" w:id="41"/>
    <w:p>
      <w:pPr>
        <w:spacing w:after="0"/>
        <w:ind w:left="0"/>
        <w:jc w:val="left"/>
      </w:pPr>
      <w:r>
        <w:rPr>
          <w:rFonts w:ascii="Times New Roman"/>
          <w:b/>
          <w:i w:val="false"/>
          <w:color w:val="000000"/>
        </w:rPr>
        <w:t xml:space="preserve"> Бюджет сельского округа Алтын дән района Магжана Жумабаева на 2025 год</w:t>
      </w:r>
    </w:p>
    <w:bookmarkEnd w:id="41"/>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28.02.2025 </w:t>
      </w:r>
      <w:r>
        <w:rPr>
          <w:rFonts w:ascii="Times New Roman"/>
          <w:b w:val="false"/>
          <w:i w:val="false"/>
          <w:color w:val="ff0000"/>
          <w:sz w:val="28"/>
        </w:rPr>
        <w:t>№ 25-5</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77 532,8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23-3</w:t>
            </w:r>
          </w:p>
        </w:tc>
      </w:tr>
    </w:tbl>
    <w:bookmarkStart w:name="z61" w:id="42"/>
    <w:p>
      <w:pPr>
        <w:spacing w:after="0"/>
        <w:ind w:left="0"/>
        <w:jc w:val="left"/>
      </w:pPr>
      <w:r>
        <w:rPr>
          <w:rFonts w:ascii="Times New Roman"/>
          <w:b/>
          <w:i w:val="false"/>
          <w:color w:val="000000"/>
        </w:rPr>
        <w:t xml:space="preserve"> Бюджет сельского округа Алтын дән района Магжана Жумабаева на 2026 год</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23-3</w:t>
            </w:r>
          </w:p>
        </w:tc>
      </w:tr>
    </w:tbl>
    <w:bookmarkStart w:name="z70" w:id="46"/>
    <w:p>
      <w:pPr>
        <w:spacing w:after="0"/>
        <w:ind w:left="0"/>
        <w:jc w:val="left"/>
      </w:pPr>
      <w:r>
        <w:rPr>
          <w:rFonts w:ascii="Times New Roman"/>
          <w:b/>
          <w:i w:val="false"/>
          <w:color w:val="000000"/>
        </w:rPr>
        <w:t xml:space="preserve"> Бюджет сельского округа Алтын дән района Магжана Жумабаева на 2027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23-3</w:t>
            </w:r>
          </w:p>
        </w:tc>
      </w:tr>
    </w:tbl>
    <w:bookmarkStart w:name="z55" w:id="50"/>
    <w:p>
      <w:pPr>
        <w:spacing w:after="0"/>
        <w:ind w:left="0"/>
        <w:jc w:val="left"/>
      </w:pPr>
      <w:r>
        <w:rPr>
          <w:rFonts w:ascii="Times New Roman"/>
          <w:b/>
          <w:i w:val="false"/>
          <w:color w:val="000000"/>
        </w:rPr>
        <w:t xml:space="preserve"> Расходы бюджета сельского округа Алтын дән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bookmarkEnd w:id="50"/>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28.02.2025 </w:t>
      </w:r>
      <w:r>
        <w:rPr>
          <w:rFonts w:ascii="Times New Roman"/>
          <w:b w:val="false"/>
          <w:i w:val="false"/>
          <w:color w:val="ff0000"/>
          <w:sz w:val="28"/>
        </w:rPr>
        <w:t>№ 25-5</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