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0d89" w14:textId="f320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Аққайың района Магжана Жумабаева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2024 года № 23-2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Аққайың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52 232,5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54 972,3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Аққайың расположено заявленное при постановке на регистрационный учет в органе государственных доходов: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Аққайың;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 Аққайың;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Аққайың;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Аққайың;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в соответствии за счет следующих неналоговых поступлений: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бюджета сельского округа;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на 2025 год предусмотрен объем субвенции, передаваемой из районного бюджета в бюджет округа в сумме 30 380,0 тысяч тенге.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Аққайың на 2025 год поступление целевых трансфертов из республиканского бюджета на повышение заработной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Аққайың на 2025 год поступление текущих трансфертов из районного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организацию водоснабжения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обеспечении санитарии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сельского округа Аққайың расходы за счет свободных остатков бюджетных средств, сложившихся по состоянию на 1 января 2025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