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04b87" w14:textId="7a04b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2025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района Магжана Жумабаева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24 декабря 2024 года № 22-4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приказом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2025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с учетом ограничений, предусмотренных пунктом 12 статьи 56 Закона Республики Казахстан "О государственной службе Республики Казахстан", прибывшим для работы и проживания в сельские населенные пункты района Магжана Жумабаева Северо-Казахстанской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 в сельские населенные пункты в сумме, не превышающей две тысячи кратного размера месячного расчетного показателя.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пункта 1 настоящего решения распространяется на ветеринарных специалистов ветеринарных пунктов, осуществляющих деятельность в области ветеринарии.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