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beba" w14:textId="c50b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27 декабря 2023 года № 9-1 "Об утверждении бюджета района Магжана Жумабаева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9 декабря 2024 года № 21-1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района Магжана Жумабаева Северо-Казахстанской области на 2024-2026 годы" от 27 декабря 2023 года № 9-1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Магжана Жумабаева Северо-Казахстанской области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7 712 799,8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1 506 274,2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70 207,5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51 873,6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6 084 444,5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7 552 008,9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27 453,0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44 304,0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16 851,0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133 337,9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-133 337,9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203 455,8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434 978,0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98 184,3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9-1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7 712 799,8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1 506 274,2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6 084 444,5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5 223 052,9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5 223 052,9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7 552 008,9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2 087 621,7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1 552 883,4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1 206 493,2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1 365 690,1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1 365 690,1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1 365 690,1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1 273 349,8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-133 337,9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