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1b673" w14:textId="8c1b6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Магжана Жумабаева Северо-Казахстанской области от 29 декабря 2023 года № 11-4 "Об утверждении бюджета сельского округа Бәйтерек района Магжана Жумабаева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24 октября 2024 года № 20-8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сельского округа Бәйтерек района Магжана Жумабаева на 2024-2026 годы" от 29 декабря 2023 года № 11-4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Бәйтерек района Магжана Жумабаева на 2024-2026 годы согласно приложениям 1, 2 и 3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88 217,0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7 036,6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998,5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80 181,9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88 444,5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-227,5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227,5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227,5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Временно исполняющий обязанности председателя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Бакиров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октября 2024 года № 20-8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11-4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Бәйтерек района Магжана Жумабаева на 2024 год 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80 181,9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80 181,9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80 181,9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88 444,5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 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