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0d50" w14:textId="d0e0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27 декабря 2023 года № 9-1 "Об утверждении бюджета района Магжана Жумабаева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октября 2024 года № 20-1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2024-2026 годы" от 27 декабря 2023 года № 9-1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Магжана Жумабаева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8 186 806,4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1 634 270,9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64 343,6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161 854,5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6 326 337,4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7 879 905,5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27 453,0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44 304,0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16 851,0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261 447,9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-261 447,9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75 345,8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434 978,0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98 184,3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9-1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8 186 806,4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1 634 270,9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6 326 337,4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5 464 945,8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5 464 945,8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7 879 905,5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2 254 361,8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407 854,3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1 705 325,2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377 307,9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545 660,1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373 776,5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1 538 558,2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1 538 558,2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1 538 558,2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1 445 101,9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-261 447,9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