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b097" w14:textId="5bbb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11-3 "Об утверждении бюджета сельского округа Алтын дән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2024-2026 годы" от 29 декабря 2023 года № 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57 779,5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9 100,3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48 529,2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59 301,4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