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eee9" w14:textId="bf8e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29 декабря 2023 года № 11-4 "Об утверждении бюджета сельского округа Бәйтерек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июня 2024 года № 15-5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2024-2026 годы" от 29 декабря 2023 года № 11-4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Бәйтерек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88 372,7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83 333,7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88 600,2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и 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обеспечение функционирования автомобильных дорог населенных пунктов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обеспечении санитарии населенных пунктов сельского округа.";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15-5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11-4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2024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