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a3c1" w14:textId="c47a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27 декабря 2023 года № 9-1 "Об утверждении бюджета района Магжана Жумабаева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11 июня 2024 года № 15-1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района Магжана Жумабаева Северо-Казахстанской области на 2024-2026 годы" от 27 декабря 2023 года № 9-1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Магжана Жумабаева Северо-Казахстанской области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8 053 487,9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1 556 898,0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34 318,0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160 599,0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6 301 672,9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7 764 587,0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27 453,0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44 304,0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16 851,0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261 447,9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-261 447,9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75 345,8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434 978,0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98 184,3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20), 21), 22), 23), 24), 25), 26), 27), 28), 29), 30) следующего содержания: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на строительство 3-х этажного 45-ти квартирного жилого дома в городе Булаево;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устройство пешеходных тротуаров улиц города Булаево;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вывоз снега из населенных пунктов района Магжана Жумабаева;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оказание единовременной денежной выплаты к 35-летию вывода ограниченного контингента советских войск из Демократической Республики Афганистан;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 текущий ремонт уличного освещения в городе Булаево;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 устройство волейбольной площадки и детской игровой площадки в городе Булаево;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 средний ремонт автомобильной дороги районного значения KTGY-137 "Подъездная дорога к селу Ногайбай" км 0,0-7,7;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 реконструкцию разводящих сетей в селе Новотроицкое;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на реконструкцию водопроводных сооружений в городе Булаево;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на текущий ремонт разводящих сетей водопровода в селе Береке сельского округа Бәйтерек;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 текущий ремонт водоразводящей сети села Чистое Каракогинского сельского округа.";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2024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9-1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8 053 487,9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6 301 672,9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5 440 281,3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5 440 281,3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2 008 182,5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396 145,4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246 497,9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1 475 500,9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1 248 158,9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321 475,2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321 475,2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194 427,2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194 427,2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1 699 350,2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1 699 350,2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1 699 350,2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1 599 350,2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-261 447,9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