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d12e1" w14:textId="bfd12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2023 года № 11-15 "Об утверждении бюджета Тамановского сельского округа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 апреля 2024 года № 13-9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Тамановского сельского округа района Магжана Жумабаева на 2024-2026 годы" от 29 декабря 2023 года № 11-15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Тамановского сельского округа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52 346,7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4 074,6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48 222,1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53 068,0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-721,3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721,3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721,3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2024 года № 13-9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11-15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Тамановского сельского округа района Магжана Жумабаева на 2024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