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4f45" w14:textId="65d4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29 декабря 2023 года № 11-6 "Об утверждении бюджета города Булаево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2024 года № 13-6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2024-2026 годы" от 29 декабря 2023 года № 11-6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Булаево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737 130,0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58 459,2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672 520,8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769 444,9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-32 314,9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32 314,9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32 314,9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подпунктами 3), 4), 5), 6)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устройство пешеходных тротуаров улиц города Булаево;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вывоз снега из территории города Булаево;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уличного освещения в городе Булаево;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устройство волейбольной площадки и детской игровой площадки в городе Булаево.";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2024 года № 13-6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11-6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672 520,8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