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afd9" w14:textId="a50a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 "Об утверждении бюджета Авангардского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2024-2026 годы" от 29 декабря 2023 года № 11-1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583 002,8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580 283,8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583 498,2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Авангардского сельского округа на 2024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Авангардского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