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407f" w14:textId="fa34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целевого землепользования (публичный сервитут)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Светлопольского сельского округа Кызылжарского района Северо-Казахстанской области от 5 декабря 2024 года №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статьҰй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статьей 35 Закона Республики Казахстан "О местном государственном управлении и самоуправлении в Республике Казахстан", на основании заявления акционерного общества "Казахтелеком", аким Светлопольского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право ограниченного целевого землепользования (публичный сервитут) на земельный участок, общей площадью 0,1811 гектар, расположенный в селе Знаменское Светлопольского сельского округа Кызылжарского района Северо-Казахстанской области для прокладки и эксплуатации волоконно-оптической линии связи и телефонной канализации.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Светлопольского сельского округа Кызылжарского района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Кызылжарского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Рекомендовать акционерному обществу "Казахтелеком" по окончании работ привести земельный участок в состояние, пригодное для его дальнейшего использования по целевому назначению.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Светлопольского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Жакаева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