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6425" w14:textId="1646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Лесного сельского округа Кызылжарского района Северо-Казахстанской области от 28 мая 2024 года № 9.12.01-02/08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Кызылжарского района Северо-Казахстанской области от 20 сентября 2024 года № 9.12.01-02/13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18 сентября 2024 года № 01-11/115,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фермы ТОО "Астық сату Компаниясы" села Глубокое Лесного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Лесного сельского округа Кызылжарского района Северо-Казахстанской области от 28 мая 2024 года № 9.12.01-02/08 "Об установлении ограничительных мероприятий" (зарегистрировано в Реестре государственной регистрации нормативных правовых актов за № 197164).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Лесного сельского округа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