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704a" w14:textId="0b27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Якорьского сельского округа Кызылжарского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декабря 2024 года № 19/24. Утратило силу решением маслихата Кызылжарского района Северо-Казахстанской области от 19 мая 2025 года № 23/34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Якорьского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84 957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24 410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60 547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84 957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Якорьского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Якорьского сельского округа формируются за счет следующих неналоговых поступлений: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бюджету округа в общей сумме 42 718 тысяч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Якорьского сельского округа на 2025 год целевые трансферты из республиканского бюджета.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Якорьского сельского округа "О реализации решения Кызылжарского районного маслихата Северо-Казахстанской области "Об утверждении бюджета Якорьского сельского округа Кызылжарского района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Якорьского сельского округа на 2025 год целевые трансферты из районного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Якорьского сельского округа "О реализации решения Кызылжарского районного маслихата Северо-Казахстанской области "Об утверждении бюджета Якорьского сельского округа Кызылжарского района на 2025-2027 годы".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19/24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19/24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19/24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