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7e1fe" w14:textId="a87e1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Светлопольского сельского округа Кызылжарского района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27 декабря 2024 года № 19/22. Утратило силу решением маслихата Кызылжарского района Северо-Казахстанской области от 19 мая 2025 года № 23/41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Светлопольского сельского округа Кызылжарского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40 396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13 413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26 983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40 396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Светлопольского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единого земельного налога;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платы за пользование земельными участками;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платы за размещение наружной (визуальной) рекламы на: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Светлопольского сельского округа формируются за счет следующих неналоговых поступлений: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села, сельского округа (коммунальной собственности местного самоуправления):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2025 год объемы субвенций, передаваемых из районного бюджета бюджету округа в общей сумме 26 961 тысяч тенге.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Светлопольского сельского округа на 2025 год целевые трансферты из республиканского бюджета.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Светлопольского сельского округа "О реализации решения Кызылжарского районного маслихата Северо-Казахстанской области "Об утверждении бюджета Светлопольского сельского округа Кызылжарского района на 2025-2027 годы".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19/22</w:t>
            </w:r>
          </w:p>
        </w:tc>
      </w:tr>
    </w:tbl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Светлопольского сельского округа Кызылжарского района на 2025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19/22</w:t>
            </w:r>
          </w:p>
        </w:tc>
      </w:tr>
    </w:tbl>
    <w:bookmarkStart w:name="z5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Светлопольского сельского округа Кызылжарского района на 2026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19/22</w:t>
            </w:r>
          </w:p>
        </w:tc>
      </w:tr>
    </w:tbl>
    <w:bookmarkStart w:name="z6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Светлопольского сельского округа Кызылжарского района на 2027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