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fdfc" w14:textId="f49f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19/21. Утратило силу решением маслихата Кызылжарского района Северо-Казахстанской области от 19 мая 2025 года № 23/40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Рощинского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21 162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99 398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120 560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50 861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Рощинского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19/21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19/21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