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3b4b" w14:textId="89c3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Лесного сельского округа Кызылжарского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декабря 2024 года № 19/15. Утратило силу решением маслихата Кызылжарского района Северо-Казахстанской области от 19 мая 2025 года № 23/34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Лесного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290 818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15 796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275 022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290 818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Лесного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Лесного сельского округа формируются за счет следующих неналоговых поступлений: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на 2025 год объемы субвенций, передаваемых из районного бюджета бюджету округа в общей сумме 35 463 тысяч тенге.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Лесного сельского округа на 2025 год целевые трансферты из республиканского бюджета.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Лесного сельского округа "О реализации решения Кызылжарского районного маслихата Северо-Казахстанской области "Об утверждении бюджета Лесного сельского округа Кызылжарского района на 2025-2027 годы".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Лесного сельского округа на 2025 год целевые трансферты из областного бюджета.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Лесного сельского округа "О реализации решения Кызылжарского районного маслихата Северо-Казахстанской области "Об утверждении бюджета Лесного сельского округа Кызылжарского района на 2025-2027 годы".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бюджете Лесного сельского округа на 2025 год целевые трансферты из районного бюджета.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Лесного сельского округа "О реализации решения Кызылжарского районного маслихата Северо-Казахстанской области "Об утверждении бюджета Лесного сельского округа Кызылжарского района на 2025-2027 годы".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19/15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Кызылжарского района на 2025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22 909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22 909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22 909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22 909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19/15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Кызылжарского района на 2026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19/15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Кызылжарского района на 2027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