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01ed" w14:textId="c150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8/25 "Об утверждении бюджета Соколовского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2024-2026 годы" от 29 декабря 2023 года № 8/25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Соколовского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117 875,5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18 815,3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99 060,2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121 221,8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-3 346,3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3 346,3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3 346,3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121 221,8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