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92bb" w14:textId="cd69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8/21 "Об утверждении бюджета Прибрежного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октября 2024 года № 16/20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Прибрежного сельского округа Кызылжарского района на 2024-2026 годы" от 29 декабря 2023 года № 8/21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Прибрежного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68 139,7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30 764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37 375,7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77 135,7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-8 996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8 996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8 996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16/20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8/8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Прибрежного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68 139,7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