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0e31" w14:textId="6280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8/18 "Об утверждении бюджета Налобинского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 от 29 декабря 2023 года № 8/18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Налобинского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121 189,4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17 150,9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104 038,5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130 939,8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-9 750,4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9 750,4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9 750,4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