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ca1a6" w14:textId="7dca1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29 декабря 2023 года № 8/12 "Об утверждении бюджета Бугровского сельского округа Кызылжарского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31 октября 2024 года № 16/11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"Об утверждении бюджета Бугровского сельского округа Кызылжарского района на 2024-2026 годы" от 29 декабря 2023 года № 8/12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Бугровского сельского округа Кызылжарского района на 2024-2026 годы согласно приложениям 1, 2 и 3 к настоящему решению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35 218,5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3 747,5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31 471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36 458,3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-1 239,8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1 239,8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1 239,8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Кызылжарского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2024 года № 16/11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8/12</w:t>
            </w:r>
          </w:p>
        </w:tc>
      </w:tr>
    </w:tbl>
    <w:bookmarkStart w:name="z3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Бугровского сельского округа Кызылжарского района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35 218,5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3 747,5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2 163,5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31 471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31 471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-1 239,8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